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588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7"/>
        <w:gridCol w:w="5271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     </w:t>
            </w:r>
            <w:r>
              <w:rPr>
                <w:rStyle w:val="cat-Dategrp-12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дата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8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Ведеркиной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2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6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5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проживающей по адресу: </w:t>
      </w:r>
      <w:r>
        <w:rPr>
          <w:rStyle w:val="cat-Addressgrp-6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место работы </w:t>
      </w:r>
      <w:r>
        <w:rPr>
          <w:rStyle w:val="cat-Addressgrp-4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Style w:val="cat-UserDefinedgrp-35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водительское удостоверение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6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13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7rplc-1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0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7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6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24rplc-2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Style w:val="cat-Dategrp-14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18810586250116028747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20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 о времени и месте судебного заседания.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21rplc-2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21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21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Style w:val="cat-Dategrp-15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серии 86 ХМ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33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46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4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18810586250116028747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реестром правонарушений,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карточкой </w:t>
      </w:r>
      <w:r>
        <w:rPr>
          <w:rFonts w:ascii="Times New Roman" w:eastAsia="Times New Roman" w:hAnsi="Times New Roman" w:cs="Times New Roman"/>
          <w:sz w:val="28"/>
          <w:szCs w:val="28"/>
        </w:rPr>
        <w:t>операций с водительским удостоверением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карточкой учета транспортного средства,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4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18810586250116028747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Style w:val="cat-Dategrp-16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7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21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Style w:val="cat-FIOgrp-22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5rplc-3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8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9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10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</w:t>
      </w:r>
      <w:r>
        <w:rPr>
          <w:rStyle w:val="cat-PhoneNumbergrp-28rplc-3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ИНН: </w:t>
      </w:r>
      <w:r>
        <w:rPr>
          <w:rStyle w:val="cat-PhoneNumbergrp-29rplc-3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КПП: </w:t>
      </w:r>
      <w:r>
        <w:rPr>
          <w:rStyle w:val="cat-PhoneNumbergrp-30rplc-4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72011601203019000140, ОКТМО: </w:t>
      </w:r>
      <w:r>
        <w:rPr>
          <w:rStyle w:val="cat-PhoneNumbergrp-31rplc-4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0412365400805005882520160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</w:t>
      </w:r>
      <w:r>
        <w:rPr>
          <w:rStyle w:val="cat-Addressgrp-9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11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115.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9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23rplc-45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23rplc-46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5199113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12rplc-1">
    <w:name w:val="cat-Date grp-12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FIOgrp-18rplc-4">
    <w:name w:val="cat-FIO grp-18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UserDefinedgrp-34rplc-7">
    <w:name w:val="cat-UserDefined grp-34 rplc-7"/>
    <w:basedOn w:val="DefaultParagraphFont"/>
  </w:style>
  <w:style w:type="character" w:customStyle="1" w:styleId="cat-ExternalSystemDefinedgrp-32rplc-8">
    <w:name w:val="cat-ExternalSystemDefined grp-32 rplc-8"/>
    <w:basedOn w:val="DefaultParagraphFont"/>
  </w:style>
  <w:style w:type="character" w:customStyle="1" w:styleId="cat-PassportDatagrp-26rplc-9">
    <w:name w:val="cat-PassportData grp-26 rplc-9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Addressgrp-6rplc-11">
    <w:name w:val="cat-Address grp-6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UserDefinedgrp-35rplc-13">
    <w:name w:val="cat-UserDefined grp-35 rplc-13"/>
    <w:basedOn w:val="DefaultParagraphFont"/>
  </w:style>
  <w:style w:type="character" w:customStyle="1" w:styleId="cat-UserDefinedgrp-36rplc-14">
    <w:name w:val="cat-UserDefined grp-36 rplc-14"/>
    <w:basedOn w:val="DefaultParagraphFont"/>
  </w:style>
  <w:style w:type="character" w:customStyle="1" w:styleId="cat-Dategrp-13rplc-15">
    <w:name w:val="cat-Date grp-13 rplc-15"/>
    <w:basedOn w:val="DefaultParagraphFont"/>
  </w:style>
  <w:style w:type="character" w:customStyle="1" w:styleId="cat-Timegrp-27rplc-16">
    <w:name w:val="cat-Time grp-27 rplc-16"/>
    <w:basedOn w:val="DefaultParagraphFont"/>
  </w:style>
  <w:style w:type="character" w:customStyle="1" w:styleId="cat-FIOgrp-20rplc-17">
    <w:name w:val="cat-FIO grp-20 rplc-17"/>
    <w:basedOn w:val="DefaultParagraphFont"/>
  </w:style>
  <w:style w:type="character" w:customStyle="1" w:styleId="cat-Addressgrp-7rplc-18">
    <w:name w:val="cat-Address grp-7 rplc-18"/>
    <w:basedOn w:val="DefaultParagraphFont"/>
  </w:style>
  <w:style w:type="character" w:customStyle="1" w:styleId="cat-Addressgrp-6rplc-19">
    <w:name w:val="cat-Address grp-6 rplc-19"/>
    <w:basedOn w:val="DefaultParagraphFont"/>
  </w:style>
  <w:style w:type="character" w:customStyle="1" w:styleId="cat-Sumgrp-24rplc-20">
    <w:name w:val="cat-Sum grp-24 rplc-20"/>
    <w:basedOn w:val="DefaultParagraphFont"/>
  </w:style>
  <w:style w:type="character" w:customStyle="1" w:styleId="cat-Dategrp-14rplc-21">
    <w:name w:val="cat-Date grp-14 rplc-21"/>
    <w:basedOn w:val="DefaultParagraphFont"/>
  </w:style>
  <w:style w:type="character" w:customStyle="1" w:styleId="cat-FIOgrp-20rplc-22">
    <w:name w:val="cat-FIO grp-20 rplc-22"/>
    <w:basedOn w:val="DefaultParagraphFont"/>
  </w:style>
  <w:style w:type="character" w:customStyle="1" w:styleId="cat-FIOgrp-21rplc-23">
    <w:name w:val="cat-FIO grp-21 rplc-23"/>
    <w:basedOn w:val="DefaultParagraphFont"/>
  </w:style>
  <w:style w:type="character" w:customStyle="1" w:styleId="cat-FIOgrp-21rplc-24">
    <w:name w:val="cat-FIO grp-21 rplc-24"/>
    <w:basedOn w:val="DefaultParagraphFont"/>
  </w:style>
  <w:style w:type="character" w:customStyle="1" w:styleId="cat-FIOgrp-21rplc-25">
    <w:name w:val="cat-FIO grp-21 rplc-25"/>
    <w:basedOn w:val="DefaultParagraphFont"/>
  </w:style>
  <w:style w:type="character" w:customStyle="1" w:styleId="cat-Dategrp-15rplc-26">
    <w:name w:val="cat-Date grp-15 rplc-26"/>
    <w:basedOn w:val="DefaultParagraphFont"/>
  </w:style>
  <w:style w:type="character" w:customStyle="1" w:styleId="cat-ExternalSystemDefinedgrp-33rplc-27">
    <w:name w:val="cat-ExternalSystemDefined grp-33 rplc-27"/>
    <w:basedOn w:val="DefaultParagraphFont"/>
  </w:style>
  <w:style w:type="character" w:customStyle="1" w:styleId="cat-Dategrp-14rplc-28">
    <w:name w:val="cat-Date grp-14 rplc-28"/>
    <w:basedOn w:val="DefaultParagraphFont"/>
  </w:style>
  <w:style w:type="character" w:customStyle="1" w:styleId="cat-Dategrp-14rplc-29">
    <w:name w:val="cat-Date grp-14 rplc-29"/>
    <w:basedOn w:val="DefaultParagraphFont"/>
  </w:style>
  <w:style w:type="character" w:customStyle="1" w:styleId="cat-Dategrp-16rplc-30">
    <w:name w:val="cat-Date grp-16 rplc-30"/>
    <w:basedOn w:val="DefaultParagraphFont"/>
  </w:style>
  <w:style w:type="character" w:customStyle="1" w:styleId="cat-Dategrp-17rplc-31">
    <w:name w:val="cat-Date grp-17 rplc-31"/>
    <w:basedOn w:val="DefaultParagraphFont"/>
  </w:style>
  <w:style w:type="character" w:customStyle="1" w:styleId="cat-FIOgrp-21rplc-32">
    <w:name w:val="cat-FIO grp-21 rplc-32"/>
    <w:basedOn w:val="DefaultParagraphFont"/>
  </w:style>
  <w:style w:type="character" w:customStyle="1" w:styleId="cat-FIOgrp-22rplc-33">
    <w:name w:val="cat-FIO grp-22 rplc-33"/>
    <w:basedOn w:val="DefaultParagraphFont"/>
  </w:style>
  <w:style w:type="character" w:customStyle="1" w:styleId="cat-Sumgrp-25rplc-34">
    <w:name w:val="cat-Sum grp-25 rplc-34"/>
    <w:basedOn w:val="DefaultParagraphFont"/>
  </w:style>
  <w:style w:type="character" w:customStyle="1" w:styleId="cat-Addressgrp-8rplc-35">
    <w:name w:val="cat-Address grp-8 rplc-35"/>
    <w:basedOn w:val="DefaultParagraphFont"/>
  </w:style>
  <w:style w:type="character" w:customStyle="1" w:styleId="cat-Addressgrp-9rplc-36">
    <w:name w:val="cat-Address grp-9 rplc-36"/>
    <w:basedOn w:val="DefaultParagraphFont"/>
  </w:style>
  <w:style w:type="character" w:customStyle="1" w:styleId="cat-Addressgrp-10rplc-37">
    <w:name w:val="cat-Address grp-10 rplc-37"/>
    <w:basedOn w:val="DefaultParagraphFont"/>
  </w:style>
  <w:style w:type="character" w:customStyle="1" w:styleId="cat-PhoneNumbergrp-28rplc-38">
    <w:name w:val="cat-PhoneNumber grp-28 rplc-38"/>
    <w:basedOn w:val="DefaultParagraphFont"/>
  </w:style>
  <w:style w:type="character" w:customStyle="1" w:styleId="cat-PhoneNumbergrp-29rplc-39">
    <w:name w:val="cat-PhoneNumber grp-29 rplc-39"/>
    <w:basedOn w:val="DefaultParagraphFont"/>
  </w:style>
  <w:style w:type="character" w:customStyle="1" w:styleId="cat-PhoneNumbergrp-30rplc-40">
    <w:name w:val="cat-PhoneNumber grp-30 rplc-40"/>
    <w:basedOn w:val="DefaultParagraphFont"/>
  </w:style>
  <w:style w:type="character" w:customStyle="1" w:styleId="cat-PhoneNumbergrp-31rplc-41">
    <w:name w:val="cat-PhoneNumber grp-31 rplc-41"/>
    <w:basedOn w:val="DefaultParagraphFont"/>
  </w:style>
  <w:style w:type="character" w:customStyle="1" w:styleId="cat-Addressgrp-9rplc-42">
    <w:name w:val="cat-Address grp-9 rplc-42"/>
    <w:basedOn w:val="DefaultParagraphFont"/>
  </w:style>
  <w:style w:type="character" w:customStyle="1" w:styleId="cat-Addressgrp-11rplc-43">
    <w:name w:val="cat-Address grp-11 rplc-43"/>
    <w:basedOn w:val="DefaultParagraphFont"/>
  </w:style>
  <w:style w:type="character" w:customStyle="1" w:styleId="cat-Addressgrp-9rplc-44">
    <w:name w:val="cat-Address grp-9 rplc-44"/>
    <w:basedOn w:val="DefaultParagraphFont"/>
  </w:style>
  <w:style w:type="character" w:customStyle="1" w:styleId="cat-FIOgrp-23rplc-45">
    <w:name w:val="cat-FIO grp-23 rplc-45"/>
    <w:basedOn w:val="DefaultParagraphFont"/>
  </w:style>
  <w:style w:type="character" w:customStyle="1" w:styleId="cat-FIOgrp-23rplc-46">
    <w:name w:val="cat-FIO grp-23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0DFBF-657B-4C2D-B8B6-B9AD6B539A3D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